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攀登英语阅读系列·分级阅读第二级 Ken Has a secret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攀登英语阅读系列·分级阅读第二级 Ken Has a secret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本书出售、求购地址：https://www.jiaokey.com/book/detail/13587457.html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关键词搜索：https://www.jiaokey.com/tag/攀登英语阅读系列·分级阅读第二级 Ken Has a secret.html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