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攀登英语阅读系列·分级阅读第二级 I Am Going to the Sun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攀登英语阅读系列·分级阅读第二级 I Am Going to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本书出售、求购地址：https://www.jiaokey.com/book/detail/13587454.html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关键词搜索：https://www.jiaokey.com/tag/攀登英语阅读系列·分级阅读第二级 I Am Going to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