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攀登英语阅读系列·分级阅读第六级 When Mr.Dodge Meets Miss Kate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攀登英语阅读系列·分级阅读第六级 When Mr.Dodge Meets Miss Kate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本书出售、求购地址：https://www.jiaokey.com/book/detail/13587450.html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关键词搜索：https://www.jiaokey.com/tag/攀登英语阅读系列·分级阅读第六级 When Mr.Dodge Meets Miss Kate.html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