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攀登英语阅读系列·分级阅读第六级 The Hands for Me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攀登英语阅读系列·分级阅读第六级 The Hands for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本书出售、求购地址：https://www.jiaokey.com/book/detail/13587444.html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关键词搜索：https://www.jiaokey.com/tag/攀登英语阅读系列·分级阅读第六级 The Hands for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