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2015考研数学冲刺训练200题  数学2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2015考研数学冲刺训练200题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本书出售、求购地址：https://www.jiaokey.com/book/detail/13587416.html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关键词搜索：https://www.jiaokey.com/tag/2015考研数学冲刺训练200题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