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  必考专项题库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  必考专项题库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本书出售、求购地址：https://www.jiaokey.com/book/detail/13587411.html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关键词搜索：https://www.jiaokey.com/tag/言语理解与表达  必考专项题库.html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