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书名：内嵌的自由主义  全球经济治理的折中之道</w:t>
      </w:r>
    </w:p>
    <w:p>
      <w:r>
        <w:t>作者：孙伊然著</w:t>
      </w:r>
    </w:p>
    <w:p>
      <w:r>
        <w:t>出版社：上海：上海社会科学院出版社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内嵌的自由主义  全球经济治理的折中之道 评论地址：https://www.jiaokey.com/book/detail/13587381.html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