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钱逊讲《论语》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钱逊讲《论语》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本书出售、求购地址：https://www.jiaokey.com/book/detail/13587374.html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关键词搜索：https://www.jiaokey.com/tag/钱逊讲《论语》.html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