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电影明星们  明星崇拜的神话</w:t>
      </w:r>
    </w:p>
    <w:p>
      <w:r>
        <w:rPr>
          <w:rFonts w:ascii="宋体" w:hAnsi="宋体" w:eastAsia="宋体"/>
          <w:sz w:val="24"/>
        </w:rPr>
        <w:t>埃德加·莫兰著；王竹雅译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电影明星们  明星崇拜的神话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埃德加·莫兰著；王竹雅译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本书出售、求购地址：https://www.jiaokey.com/book/detail/13587369.html</w:t>
      </w:r>
    </w:p>
    <w:p>
      <w:r>
        <w:t>更多相关图书推荐：https://www.jiaokey.com</w:t>
      </w:r>
    </w:p>
    <w:p>
      <w:r>
        <w:t>埃德加·莫兰著；王竹雅译 其他作品：https://www.jiaokey.com/tag/埃德加·莫兰著；王竹雅译.html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关键词搜索：https://www.jiaokey.com/tag/电影明星们  明星崇拜的神话.html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