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规则革命  中国经济现代化的路径探索</w:t>
      </w:r>
    </w:p>
    <w:p>
      <w:r>
        <w:rPr>
          <w:rFonts w:ascii="宋体" w:hAnsi="宋体" w:eastAsia="宋体"/>
          <w:sz w:val="24"/>
        </w:rPr>
        <w:t>陈荣耀著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规则革命  中国经济现代化的路径探索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本书出售、求购地址：https://www.jiaokey.com/book/detail/13587353.html</w:t>
      </w:r>
    </w:p>
    <w:p>
      <w:r>
        <w:t>更多相关图书推荐：https://www.jiaokey.com</w:t>
      </w:r>
    </w:p>
    <w:p>
      <w:r>
        <w:t>陈荣耀著 其他作品：https://www.jiaokey.com/tag/陈荣耀著.html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关键词搜索：https://www.jiaokey.com/tag/规则革命  中国经济现代化的路径探索.html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