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猪场管理与疾病防控难点、热点精讲  一本汇集健康养猪成功经验的实用指南</w:t>
      </w:r>
    </w:p>
    <w:p>
      <w:r>
        <w:rPr>
          <w:rFonts w:ascii="宋体" w:hAnsi="宋体" w:eastAsia="宋体"/>
          <w:sz w:val="24"/>
        </w:rPr>
        <w:t>孙雪梅，孙冬梅著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猪场管理与疾病防控难点、热点精讲  一本汇集健康养猪成功经验的实用指南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孙雪梅，孙冬梅著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本书出售、求购地址：https://www.jiaokey.com/book/detail/13587333.html</w:t>
      </w:r>
    </w:p>
    <w:p>
      <w:r>
        <w:t>更多相关图书推荐：https://www.jiaokey.com</w:t>
      </w:r>
    </w:p>
    <w:p>
      <w:r>
        <w:t>孙雪梅，孙冬梅著 其他作品：https://www.jiaokey.com/tag/孙雪梅，孙冬梅著.html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关键词搜索：https://www.jiaokey.com/tag/猪场管理与疾病防控难点、热点精讲  一本汇集健康养猪成功经验的实用指南.html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