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书名：慈善公益组织运行模式研究</w:t>
      </w:r>
    </w:p>
    <w:p>
      <w:r>
        <w:t>作者：仲鑫著</w:t>
      </w:r>
    </w:p>
    <w:p>
      <w:r>
        <w:t>出版社：北京：九州出版社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慈善公益组织运行模式研究 评论地址：https://www.jiaokey.com/book/detail/13587331.html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