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书名：学徒制影响下的学院制  英国大学新闻教育研究</w:t>
      </w:r>
    </w:p>
    <w:p>
      <w:r>
        <w:t>作者：陈俊峰著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总页数：152</w:t>
      </w:r>
    </w:p>
    <w:p>
      <w:r>
        <w:t>更多请访问教客网: www.jiaokey.com</w:t>
      </w:r>
    </w:p>
    <w:p>
      <w:r>
        <w:t>学徒制影响下的学院制  英国大学新闻教育研究 评论地址：https://www.jiaokey.com/book/detail/13587300.html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