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书名：面道乐</w:t>
      </w:r>
    </w:p>
    <w:p>
      <w:r>
        <w:t>作者：（日）大森大和著；郑敏译</w:t>
      </w:r>
    </w:p>
    <w:p>
      <w:r>
        <w:t>出版社：北京:新星出版社,2012.06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面道乐 评论地址：https://www.jiaokey.com/book/detail/13587263.html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