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书名：产品包装检测与评价</w:t>
      </w:r>
    </w:p>
    <w:p>
      <w:r>
        <w:t>作者：余成发，董娟娟主编；郑美琴副主编；陈新主审</w:t>
      </w:r>
    </w:p>
    <w:p>
      <w:r>
        <w:t>出版社：北京：印刷工业出版社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产品包装检测与评价 评论地址：https://www.jiaokey.com/book/detail/13587254.html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