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书名：图说·盆栽养护这点事  健康植物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出版日期：2012.10</w:t>
      </w:r>
    </w:p>
    <w:p>
      <w:r>
        <w:t>总页数：80</w:t>
      </w:r>
    </w:p>
    <w:p>
      <w:r>
        <w:t>更多请访问教客网: www.jiaokey.com</w:t>
      </w:r>
    </w:p>
    <w:p>
      <w:r>
        <w:t>图说·盆栽养护这点事  健康植物 评论地址：https://www.jiaokey.com/book/detail/13587248.html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