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世界文豪译丛  出卖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世界文豪译丛  出卖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本书出售、求购地址：https://www.jiaokey.com/book/detail/13587233.html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关键词搜索：https://www.jiaokey.com/tag/世界文豪译丛  出卖.html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