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新编果蔬雕刻与围边集锦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新编果蔬雕刻与围边集锦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本书出售、求购地址：https://www.jiaokey.com/book/detail/13587225.html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关键词搜索：https://www.jiaokey.com/tag/新编果蔬雕刻与围边集锦.html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