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书名：全效天然面膜掌中查</w:t>
      </w:r>
    </w:p>
    <w:p>
      <w:r>
        <w:t>作者：《全效天然面膜掌中查》编委会编著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全效天然面膜掌中查 评论地址：https://www.jiaokey.com/book/detail/13587193.html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