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书名：天天瑜伽  气血养颜</w:t>
      </w:r>
    </w:p>
    <w:p>
      <w:r>
        <w:t>作者：张斌，石碧瑶，姜庆著</w:t>
      </w:r>
    </w:p>
    <w:p>
      <w:r>
        <w:t>出版社：青岛：青岛出版社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天天瑜伽  气血养颜 评论地址：https://www.jiaokey.com/book/detail/13587181.html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