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 中国现代版画藏品集 a collection of contemporary Chinese prints 中英文本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 中国现代版画藏品集 a collection of contemporary Chinese prints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本书出售、求购地址：https://www.jiaokey.com/book/detail/13587166.html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关键词搜索：https://www.jiaokey.com/tag/爱我中华 中国现代版画藏品集 a collection of contemporary Chinese prints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