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個體經濟學  上</w:t>
      </w:r>
    </w:p>
    <w:p>
      <w:r>
        <w:rPr>
          <w:rFonts w:ascii="宋体" w:hAnsi="宋体" w:eastAsia="宋体"/>
          <w:sz w:val="24"/>
        </w:rPr>
        <w:t>林本利博士主编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個體經濟學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林本利博士主编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新亞洲麥美倫出版有限公司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本书出售、求购地址：https://www.jiaokey.com/book/detail/13587149.html</w:t>
      </w:r>
    </w:p>
    <w:p>
      <w:r>
        <w:t>更多相关图书推荐：https://www.jiaokey.com</w:t>
      </w:r>
    </w:p>
    <w:p>
      <w:r>
        <w:t>林本利博士主编 其他作品：https://www.jiaokey.com/tag/林本利博士主编.html</w:t>
      </w:r>
    </w:p>
    <w:p>
      <w:r>
        <w:t>新亞洲麥美倫出版有限公司 出版图书：https://www.jiaokey.com/tag/新亞洲麥美倫出版有限公司.html</w:t>
      </w:r>
    </w:p>
    <w:p>
      <w:r>
        <w:t>关键词搜索：https://www.jiaokey.com/tag/個體經濟學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