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思考题及习题解答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思考题及习题解答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本书出售、求购地址：https://www.jiaokey.com/book/detail/13587092.html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关键词搜索：https://www.jiaokey.com/tag/理论力学  思考题及习题解答.html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