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北仑策略  区域推进体艺特色学校建设研究</w:t>
      </w:r>
    </w:p>
    <w:p>
      <w:r>
        <w:rPr>
          <w:rFonts w:ascii="宋体" w:hAnsi="宋体" w:eastAsia="宋体"/>
          <w:sz w:val="24"/>
        </w:rPr>
        <w:t>于可红，钱宏颖，刘杰编著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北仑策略  区域推进体艺特色学校建设研究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于可红，钱宏颖，刘杰编著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本书出售、求购地址：https://www.jiaokey.com/book/detail/13587066.html</w:t>
      </w:r>
    </w:p>
    <w:p>
      <w:r>
        <w:t>更多相关图书推荐：https://www.jiaokey.com</w:t>
      </w:r>
    </w:p>
    <w:p>
      <w:r>
        <w:t>于可红，钱宏颖，刘杰编著 其他作品：https://www.jiaokey.com/tag/于可红，钱宏颖，刘杰编著.html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关键词搜索：https://www.jiaokey.com/tag/北仑策略  区域推进体艺特色学校建设研究.html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