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153  大屠杀教育的政策与实践  国际的视角  第1卷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153  大屠杀教育的政策与实践  国际的视角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本书出售、求购地址：https://www.jiaokey.com/book/detail/13587065.html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153  大屠杀教育的政策与实践  国际的视角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