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物理学自修重书  5  近代物理学</w:t>
      </w:r>
    </w:p>
    <w:p>
      <w:r>
        <w:rPr>
          <w:rFonts w:ascii="宋体" w:hAnsi="宋体" w:eastAsia="宋体"/>
          <w:sz w:val="24"/>
        </w:rPr>
        <w:t>林尔康，杨宗哲译者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物理学自修重书  5  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林尔康，杨宗哲译者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本书出售、求购地址：https://www.jiaokey.com/book/detail/13587052.html</w:t>
      </w:r>
    </w:p>
    <w:p>
      <w:r>
        <w:t>更多相关图书推荐：https://www.jiaokey.com</w:t>
      </w:r>
    </w:p>
    <w:p>
      <w:r>
        <w:t>林尔康，杨宗哲译者 其他作品：https://www.jiaokey.com/tag/林尔康，杨宗哲译者.html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物理学自修重书  5  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