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新编大学英语精读学习指导  第4册</w:t>
      </w:r>
    </w:p>
    <w:p>
      <w:r>
        <w:rPr>
          <w:rFonts w:ascii="宋体" w:hAnsi="宋体" w:eastAsia="宋体"/>
          <w:sz w:val="24"/>
        </w:rPr>
        <w:t>刘声武主编；李利平，胡土佑副主编；刘声武，胡土佑等编者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新编大学英语精读学习指导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刘声武主编；李利平，胡土佑副主编；刘声武，胡土佑等编者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本书出售、求购地址：https://www.jiaokey.com/book/detail/13586991.html</w:t>
      </w:r>
    </w:p>
    <w:p>
      <w:r>
        <w:t>更多相关图书推荐：https://www.jiaokey.com</w:t>
      </w:r>
    </w:p>
    <w:p>
      <w:r>
        <w:t>刘声武主编；李利平，胡土佑副主编；刘声武，胡土佑等编者 其他作品：https://www.jiaokey.com/tag/刘声武主编；李利平，胡土佑副主编；刘声武，胡土佑等编者.html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关键词搜索：https://www.jiaokey.com/tag/新编大学英语精读学习指导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