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政治宣传画选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政治宣传画选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本书出售、求购地址：https://www.jiaokey.com/book/detail/13586949.html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关键词搜索：https://www.jiaokey.com/tag/政治宣传画选.html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