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  一个以色列摄影师的中国十年</w:t>
      </w:r>
    </w:p>
    <w:p>
      <w:r>
        <w:rPr>
          <w:rFonts w:ascii="宋体" w:hAnsi="宋体" w:eastAsia="宋体"/>
          <w:sz w:val="24"/>
        </w:rPr>
        <w:t>迪文·巴加尔著；王晓霖译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  一个以色列摄影师的中国十年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迪文·巴加尔著；王晓霖译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本书出售、求购地址：https://www.jiaokey.com/book/detail/13586912.html</w:t>
      </w:r>
    </w:p>
    <w:p>
      <w:r>
        <w:t>更多相关图书推荐：https://www.jiaokey.com</w:t>
      </w:r>
    </w:p>
    <w:p>
      <w:r>
        <w:t>迪文·巴加尔著；王晓霖译 其他作品：https://www.jiaokey.com/tag/迪文·巴加尔著；王晓霖译.html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关键词搜索：https://www.jiaokey.com/tag/彼岸  一个以色列摄影师的中国十年.html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