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解放学生  育人模式改革的浙江样本</w:t>
      </w:r>
    </w:p>
    <w:p>
      <w:r>
        <w:rPr>
          <w:rFonts w:ascii="宋体" w:hAnsi="宋体" w:eastAsia="宋体"/>
          <w:sz w:val="24"/>
        </w:rPr>
        <w:t>方展画主编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解放学生  育人模式改革的浙江样本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方展画主编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本书出售、求购地址：https://www.jiaokey.com/book/detail/13586911.html</w:t>
      </w:r>
    </w:p>
    <w:p>
      <w:r>
        <w:t>更多相关图书推荐：https://www.jiaokey.com</w:t>
      </w:r>
    </w:p>
    <w:p>
      <w:r>
        <w:t>方展画主编 其他作品：https://www.jiaokey.com/tag/方展画主编.html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关键词搜索：https://www.jiaokey.com/tag/解放学生  育人模式改革的浙江样本.html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