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中国南方流域水循环与流域水文过程演变研究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中国南方流域水循环与流域水文过程演变研究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本书出售、求购地址：https://www.jiaokey.com/book/detail/13586902.html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关键词搜索：https://www.jiaokey.com/tag/中国南方流域水循环与流域水文过程演变研究.html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