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铅笔素描超精解析  双色印刷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铅笔素描超精解析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本书出售、求购地址：https://www.jiaokey.com/book/detail/13586901.html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关键词搜索：https://www.jiaokey.com/tag/铅笔素描超精解析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