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知道吗？今天你又交税了  听“小税务”聊身边的税</w:t>
      </w:r>
    </w:p>
    <w:p>
      <w:r>
        <w:rPr>
          <w:rFonts w:ascii="宋体" w:hAnsi="宋体" w:eastAsia="宋体"/>
          <w:sz w:val="24"/>
        </w:rPr>
        <w:t>朱志钢，崔军编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6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知道吗？今天你又交税了  听“小税务”聊身边的税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朱志钢，崔军编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本书出售、求购地址：https://www.jiaokey.com/book/detail/13586880.html</w:t>
      </w:r>
    </w:p>
    <w:p>
      <w:r>
        <w:t>更多相关图书推荐：https://www.jiaokey.com</w:t>
      </w:r>
    </w:p>
    <w:p>
      <w:r>
        <w:t>朱志钢，崔军编 其他作品：https://www.jiaokey.com/tag/朱志钢，崔军编.html</w:t>
      </w:r>
    </w:p>
    <w:p>
      <w:r>
        <w:t>北京:商务印书馆,2014.04 出版图书：https://www.jiaokey.com/tag/北京:商务印书馆,2014.04.html</w:t>
      </w:r>
    </w:p>
    <w:p>
      <w:r>
        <w:t>关键词搜索：https://www.jiaokey.com/tag/税收管理-基本知识-中国.html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