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系统经济学史记:1985-2012＝A historical record of systems economics:1985-2012</w:t>
      </w:r>
    </w:p>
    <w:p>
      <w:r>
        <w:rPr>
          <w:rFonts w:ascii="宋体" w:hAnsi="宋体" w:eastAsia="宋体"/>
          <w:sz w:val="24"/>
        </w:rPr>
        <w:t>昝廷全著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系统经济学史记:1985-2012＝A historical record of systems economics:1985-2012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昝廷全著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本书出售、求购地址：https://www.jiaokey.com/book/detail/13586876.html</w:t>
      </w:r>
    </w:p>
    <w:p>
      <w:r>
        <w:t>更多相关图书推荐：https://www.jiaokey.com</w:t>
      </w:r>
    </w:p>
    <w:p>
      <w:r>
        <w:t>昝廷全著 其他作品：https://www.jiaokey.com/tag/昝廷全著.html</w:t>
      </w:r>
    </w:p>
    <w:p>
      <w:r>
        <w:t>关键词搜索：https://www.jiaokey.com/tag/系统经济学史记:1985-2012＝A historical record of systems economics:1985-2012.html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