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或许有用的思想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或许有用的思想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本书出售、求购地址：https://www.jiaokey.com/book/detail/13586868.html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关键词搜索：https://www.jiaokey.com/tag/或许有用的思想.html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