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国家示范性高等职业院校综合竞争力研究与实践</w:t>
      </w:r>
    </w:p>
    <w:p>
      <w:r>
        <w:rPr>
          <w:rFonts w:ascii="宋体" w:hAnsi="宋体" w:eastAsia="宋体"/>
          <w:sz w:val="24"/>
        </w:rPr>
        <w:t>崔奎勇著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国家示范性高等职业院校综合竞争力研究与实践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本书出售、求购地址：https://www.jiaokey.com/book/detail/13586866.html</w:t>
      </w:r>
    </w:p>
    <w:p>
      <w:r>
        <w:t>更多相关图书推荐：https://www.jiaokey.com</w:t>
      </w:r>
    </w:p>
    <w:p>
      <w:r>
        <w:t>崔奎勇著 其他作品：https://www.jiaokey.com/tag/崔奎勇著.html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关键词搜索：https://www.jiaokey.com/tag/国家示范性高等职业院校综合竞争力研究与实践.html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