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第33卷＝Studies in sinology.Volume XXXIII (2013)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第33卷＝Studies in sinology.Volume XXXIII (2013)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本书出售、求购地址：https://www.jiaokey.com/book/detail/13586851.html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第33卷＝Studies in sinology.Volume XXXIII (2013).html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