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设计师生存手册  设计调研</w:t>
      </w:r>
    </w:p>
    <w:p>
      <w:r>
        <w:rPr>
          <w:rFonts w:ascii="宋体" w:hAnsi="宋体" w:eastAsia="宋体"/>
          <w:sz w:val="24"/>
        </w:rPr>
        <w:t>（英）尼尔·伦纳德（NeilLeonard），（英）加文·安布罗斯（GavinAmbrose）编著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设计师生存手册  设计调研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（英）尼尔·伦纳德（NeilLeonard），（英）加文·安布罗斯（GavinAmbrose）编著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本书出售、求购地址：https://www.jiaokey.com/book/detail/13586808.html</w:t>
      </w:r>
    </w:p>
    <w:p>
      <w:r>
        <w:t>更多相关图书推荐：https://www.jiaokey.com</w:t>
      </w:r>
    </w:p>
    <w:p>
      <w:r>
        <w:t>（英）尼尔·伦纳德（NeilLeonard），（英）加文·安布罗斯（GavinAmbrose）编著 其他作品：https://www.jiaokey.com/tag/（英）尼尔·伦纳德（NeilLeonard），（英）加文·安布罗斯（GavinAmbrose）编著.html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关键词搜索：https://www.jiaokey.com/tag/设计师生存手册  设计调研.html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