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书名：大力水饺和他的朋友们  一个人的绘本</w:t>
      </w:r>
    </w:p>
    <w:p>
      <w:r>
        <w:t>作者：建晓东编绘</w:t>
      </w:r>
    </w:p>
    <w:p>
      <w:r>
        <w:t>出版社：</w:t>
      </w:r>
    </w:p>
    <w:p>
      <w:r>
        <w:t>出版日期：2010.10</w:t>
      </w:r>
    </w:p>
    <w:p>
      <w:r>
        <w:t>总页数：198</w:t>
      </w:r>
    </w:p>
    <w:p>
      <w:r>
        <w:t>更多请访问教客网: www.jiaokey.com</w:t>
      </w:r>
    </w:p>
    <w:p>
      <w:r>
        <w:t>大力水饺和他的朋友们  一个人的绘本 评论地址：https://www.jiaokey.com/book/detail/13586805.html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