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学院中的学院  第二届上海高校教师油画作品集</w:t>
      </w:r>
    </w:p>
    <w:p>
      <w:r>
        <w:rPr>
          <w:rFonts w:ascii="宋体" w:hAnsi="宋体" w:eastAsia="宋体"/>
          <w:sz w:val="24"/>
        </w:rPr>
        <w:t>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学院中的学院  第二届上海高校教师油画作品集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本书出售、求购地址：https://www.jiaokey.com/book/detail/13586804.html</w:t>
      </w:r>
    </w:p>
    <w:p>
      <w:r>
        <w:t>更多相关图书推荐：https://www.jiaokey.com</w:t>
      </w:r>
    </w:p>
    <w:p>
      <w:r>
        <w:t>同济大学建筑与城市规划学院编 其他作品：https://www.jiaokey.com/tag/同济大学建筑与城市规划学院编.html</w:t>
      </w:r>
    </w:p>
    <w:p>
      <w:r>
        <w:t>统计大学出版社 出版图书：https://www.jiaokey.com/tag/统计大学出版社.html</w:t>
      </w:r>
    </w:p>
    <w:p>
      <w:r>
        <w:t>关键词搜索：https://www.jiaokey.com/tag/学院中的学院  第二届上海高校教师油画作品集.html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