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书名：滴水穿石  文佐篆刻艺术</w:t>
      </w:r>
    </w:p>
    <w:p>
      <w:r>
        <w:t>作者：文佐著</w:t>
      </w:r>
    </w:p>
    <w:p>
      <w:r>
        <w:t>出版社：杭州：西泠印社出版社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滴水穿石  文佐篆刻艺术 评论地址：https://www.jiaokey.com/book/detail/13586758.html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