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卢中南3500常用字硬笔书法练习册  隶书  3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卢中南3500常用字硬笔书法练习册  隶书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本书出售、求购地址：https://www.jiaokey.com/book/detail/13586757.html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关键词搜索：https://www.jiaokey.com/tag/卢中南3500常用字硬笔书法练习册  隶书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