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爸爸和朱利安、小兔子巴尼在一起的二十天</w:t>
      </w:r>
    </w:p>
    <w:p>
      <w:r>
        <w:rPr>
          <w:rFonts w:ascii="宋体" w:hAnsi="宋体" w:eastAsia="宋体"/>
          <w:sz w:val="24"/>
        </w:rPr>
        <w:t>（美）纳撒尼尔·霍桑著；（美）保罗·奥斯特导读；孔亚雷译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爸爸和朱利安、小兔子巴尼在一起的二十天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（美）纳撒尼尔·霍桑著；（美）保罗·奥斯特导读；孔亚雷译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本书出售、求购地址：https://www.jiaokey.com/book/detail/13586750.html</w:t>
      </w:r>
    </w:p>
    <w:p>
      <w:r>
        <w:t>更多相关图书推荐：https://www.jiaokey.com</w:t>
      </w:r>
    </w:p>
    <w:p>
      <w:r>
        <w:t>（美）纳撒尼尔·霍桑著；（美）保罗·奥斯特导读；孔亚雷译 其他作品：https://www.jiaokey.com/tag/（美）纳撒尼尔·霍桑著；（美）保罗·奥斯特导读；孔亚雷译.html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关键词搜索：https://www.jiaokey.com/tag/爸爸和朱利安、小兔子巴尼在一起的二十天.html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