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书名：卢中南3500常用字硬笔书法练习册  楷行隶三体对照</w:t>
      </w:r>
    </w:p>
    <w:p>
      <w:r>
        <w:t>作者：卢中南书</w:t>
      </w:r>
    </w:p>
    <w:p>
      <w:r>
        <w:t>出版社：北京:新时代出版社,2013.09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卢中南3500常用字硬笔书法练习册  楷行隶三体对照 评论地址：https://www.jiaokey.com/book/detail/13586733.html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