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欧洲神话  希腊、罗马、凯尔特人及北欧地区神话传说的图文典藏</w:t>
      </w:r>
    </w:p>
    <w:p>
      <w:r>
        <w:rPr>
          <w:rFonts w:ascii="宋体" w:hAnsi="宋体" w:eastAsia="宋体"/>
          <w:sz w:val="24"/>
        </w:rPr>
        <w:t>（英）亚瑟·考特瑞尔（Arthur Cotterell）著；俞蘅译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欧洲神话  希腊、罗马、凯尔特人及北欧地区神话传说的图文典藏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（英）亚瑟·考特瑞尔（Arthur Cotterell）著；俞蘅译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本书出售、求购地址：https://www.jiaokey.com/book/detail/13586707.html</w:t>
      </w:r>
    </w:p>
    <w:p>
      <w:r>
        <w:t>更多相关图书推荐：https://www.jiaokey.com</w:t>
      </w:r>
    </w:p>
    <w:p>
      <w:r>
        <w:t>（英）亚瑟·考特瑞尔（Arthur Cotterell）著；俞蘅译 其他作品：https://www.jiaokey.com/tag/（英）亚瑟·考特瑞尔（Arthur Cotterell）著；俞蘅译.html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关键词搜索：https://www.jiaokey.com/tag/欧洲神话  希腊、罗马、凯尔特人及北欧地区神话传说的图文典藏.html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