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走，一个人去旅行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走，一个人去旅行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本书出售、求购地址：https://www.jiaokey.com/book/detail/13586705.html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关键词搜索：https://www.jiaokey.com/tag/走，一个人去旅行.html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