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约瑟的房间  美绘插图本</w:t>
      </w:r>
    </w:p>
    <w:p>
      <w:r>
        <w:rPr>
          <w:rFonts w:ascii="宋体" w:hAnsi="宋体" w:eastAsia="宋体"/>
          <w:sz w:val="24"/>
        </w:rPr>
        <w:t>（法）理查德·安德里厄著；贾翊君译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约瑟的房间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（法）理查德·安德里厄著；贾翊君译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本书出售、求购地址：https://www.jiaokey.com/book/detail/13586686.html</w:t>
      </w:r>
    </w:p>
    <w:p>
      <w:r>
        <w:t>更多相关图书推荐：https://www.jiaokey.com</w:t>
      </w:r>
    </w:p>
    <w:p>
      <w:r>
        <w:t>（法）理查德·安德里厄著；贾翊君译 其他作品：https://www.jiaokey.com/tag/（法）理查德·安德里厄著；贾翊君译.html</w:t>
      </w:r>
    </w:p>
    <w:p>
      <w:r>
        <w:t>南京:译林出版社,2013.10 出版图书：https://www.jiaokey.com/tag/南京:译林出版社,2013.10.html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