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书名：最年华  女生寝室的美女部落</w:t>
      </w:r>
    </w:p>
    <w:p>
      <w:r>
        <w:t>作者：卞庆奎主编</w:t>
      </w:r>
    </w:p>
    <w:p>
      <w:r>
        <w:t>出版社：合肥:安徽人民出版社,2013.04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最年华  女生寝室的美女部落 评论地址：https://www.jiaokey.com/book/detail/13586656.html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