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精选英语搭配字典</w:t>
      </w:r>
    </w:p>
    <w:p>
      <w:r>
        <w:rPr>
          <w:rFonts w:ascii="宋体" w:hAnsi="宋体" w:eastAsia="宋体"/>
          <w:sz w:val="24"/>
        </w:rPr>
        <w:t>（美）希尔（Hill，S.），（美）刘易斯（Lewis，M.）编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精选英语搭配字典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（美）希尔（Hill，S.），（美）刘易斯（Lewis，M.）编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本书出售、求购地址：https://www.jiaokey.com/book/detail/13586637.html</w:t>
      </w:r>
    </w:p>
    <w:p>
      <w:r>
        <w:t>更多相关图书推荐：https://www.jiaokey.com</w:t>
      </w:r>
    </w:p>
    <w:p>
      <w:r>
        <w:t>（美）希尔（Hill，S.），（美）刘易斯（Lewis，M.）编 其他作品：https://www.jiaokey.com/tag/（美）希尔（Hill，S.），（美）刘易斯（Lewis，M.）编.html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关键词搜索：https://www.jiaokey.com/tag/精选英语搭配字典.html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