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综合训练与自测  3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综合训练与自测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本书出售、求购地址：https://www.jiaokey.com/book/detail/13586629.html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综合训练与自测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